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书名：胃病防治101个小窍门</w:t>
      </w:r>
    </w:p>
    <w:p>
      <w:r>
        <w:t>作者：橡树国际健康机构编著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胃病防治101个小窍门 评论地址：https://www.jiaokey.com/book/detail/12295429.html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