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我们叫它粉灵豆  Frindle</w:t>
      </w:r>
    </w:p>
    <w:p>
      <w:r>
        <w:rPr>
          <w:rFonts w:ascii="宋体" w:hAnsi="宋体" w:eastAsia="宋体"/>
          <w:sz w:val="24"/>
        </w:rPr>
        <w:t>（美）安德鲁·克莱门斯著；王心莹译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我们叫它粉灵豆  Frindle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（美）安德鲁·克莱门斯著；王心莹译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本书出售、求购地址：https://www.jiaokey.com/book/detail/12295419.html</w:t>
      </w:r>
    </w:p>
    <w:p>
      <w:r>
        <w:t>更多相关图书推荐：https://www.jiaokey.com</w:t>
      </w:r>
    </w:p>
    <w:p>
      <w:r>
        <w:t>（美）安德鲁·克莱门斯著；王心莹译 其他作品：https://www.jiaokey.com/tag/（美）安德鲁·克莱门斯著；王心莹译.html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关键词搜索：https://www.jiaokey.com/tag/我们叫它粉灵豆  Frindle.html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