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书名：30几岁决定女人的一生：健康版</w:t>
      </w:r>
    </w:p>
    <w:p>
      <w:r>
        <w:t>作者：顾勇主编</w:t>
      </w:r>
    </w:p>
    <w:p>
      <w:r>
        <w:t>出版社：天津：天津科技翻译出版公司</w:t>
      </w:r>
    </w:p>
    <w:p>
      <w:r>
        <w:t>出版日期：2009.01</w:t>
      </w:r>
    </w:p>
    <w:p>
      <w:r>
        <w:t>总页数：282</w:t>
      </w:r>
    </w:p>
    <w:p>
      <w:r>
        <w:t>更多请访问教客网: www.jiaokey.com</w:t>
      </w:r>
    </w:p>
    <w:p>
      <w:r>
        <w:t>30几岁决定女人的一生：健康版 评论地址：https://www.jiaokey.com/book/detail/12295411.html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