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书名：养出健康的一生</w:t>
      </w:r>
    </w:p>
    <w:p>
      <w:r>
        <w:t>作者：安胜钢主编</w:t>
      </w:r>
    </w:p>
    <w:p>
      <w:r>
        <w:t>出版社：天津：天津科技翻译出版公司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养出健康的一生 评论地址：https://www.jiaokey.com/book/detail/12295404.html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