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书名：农村党建调查  科学发展观视野中农村党建创新问题研究</w:t>
      </w:r>
    </w:p>
    <w:p>
      <w:r>
        <w:t>作者：刘剑峰著</w:t>
      </w:r>
    </w:p>
    <w:p>
      <w:r>
        <w:t>出版社：广州：花城出版社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农村党建调查  科学发展观视野中农村党建创新问题研究 评论地址：https://www.jiaokey.com/book/detail/12295368.html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