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书名：人体根络寻踪</w:t>
      </w:r>
    </w:p>
    <w:p>
      <w:r>
        <w:t>作者：张伯林编著</w:t>
      </w:r>
    </w:p>
    <w:p>
      <w:r>
        <w:t>出版社：广州：花城出版社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人体根络寻踪 评论地址：https://www.jiaokey.com/book/detail/12295367.html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