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书名：资源型企业国际化战略研究  以山西焦煤集团为例</w:t>
      </w:r>
    </w:p>
    <w:p>
      <w:r>
        <w:t>作者：白原平主编</w:t>
      </w:r>
    </w:p>
    <w:p>
      <w:r>
        <w:t>出版社：太原：山西经济出版社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资源型企业国际化战略研究  以山西焦煤集团为例 评论地址：https://www.jiaokey.com/book/detail/12295359.html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