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书名：天才妈妈与4岁宝宝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天才妈妈与4岁宝宝 评论地址：https://www.jiaokey.com/book/detail/12295346.html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