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书名：出国咨讯手册</w:t>
      </w:r>
    </w:p>
    <w:p>
      <w:r>
        <w:t>作者：辽宁省外事办公室，辽宁省公安厅编</w:t>
      </w:r>
    </w:p>
    <w:p>
      <w:r>
        <w:t>出版社：沈阳:沈阳出版社,2006.12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出国咨讯手册 评论地址：https://www.jiaokey.com/book/detail/12295342.html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