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三维动画大师  Softimage XSI完全掌握超级教程</w:t>
      </w:r>
    </w:p>
    <w:p>
      <w:r>
        <w:rPr>
          <w:rFonts w:ascii="宋体" w:hAnsi="宋体" w:eastAsia="宋体"/>
          <w:sz w:val="24"/>
        </w:rPr>
        <w:t>叶喜乐，王玉库，李林娜编著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三维动画大师  Softimage XSI完全掌握超级教程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叶喜乐，王玉库，李林娜编著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本书出售、求购地址：https://www.jiaokey.com/book/detail/12295301.html</w:t>
      </w:r>
    </w:p>
    <w:p>
      <w:r>
        <w:t>更多相关图书推荐：https://www.jiaokey.com</w:t>
      </w:r>
    </w:p>
    <w:p>
      <w:r>
        <w:t>叶喜乐，王玉库，李林娜编著 其他作品：https://www.jiaokey.com/tag/叶喜乐，王玉库，李林娜编著.html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关键词搜索：https://www.jiaokey.com/tag/三维动画大师  Softimage XSI完全掌握超级教程.html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