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11g Pro*C/C++编程艺术</w:t>
      </w:r>
    </w:p>
    <w:p>
      <w:r>
        <w:rPr>
          <w:rFonts w:ascii="宋体" w:hAnsi="宋体" w:eastAsia="宋体"/>
          <w:sz w:val="24"/>
        </w:rPr>
        <w:t>王海凤，雷俊义，谷睿哲，王军杰等编著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11g Pro*C/C++编程艺术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王海凤，雷俊义，谷睿哲，王军杰等编著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本书出售、求购地址：https://www.jiaokey.com/book/detail/12295278.html</w:t>
      </w:r>
    </w:p>
    <w:p>
      <w:r>
        <w:t>更多相关图书推荐：https://www.jiaokey.com</w:t>
      </w:r>
    </w:p>
    <w:p>
      <w:r>
        <w:t>王海凤，雷俊义，谷睿哲，王军杰等编著 其他作品：https://www.jiaokey.com/tag/王海凤，雷俊义，谷睿哲，王军杰等编著.html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关键词搜索：https://www.jiaokey.com/tag/Oracle 11g Pro*C/C++编程艺术.html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