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书名：维也纳，慢慢来，慢慢来</w:t>
      </w:r>
    </w:p>
    <w:p>
      <w:r>
        <w:t>作者：张耀编著</w:t>
      </w:r>
    </w:p>
    <w:p>
      <w:r>
        <w:t>出版社：上海:上海锦绣文章出版社,2009.07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维也纳，慢慢来，慢慢来 评论地址：https://www.jiaokey.com/book/detail/12295273.html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