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禁毒和预防艾滋病教育教师指导  中学版</w:t>
      </w:r>
    </w:p>
    <w:p>
      <w:r>
        <w:rPr>
          <w:rFonts w:ascii="宋体" w:hAnsi="宋体" w:eastAsia="宋体"/>
          <w:sz w:val="24"/>
        </w:rPr>
        <w:t>师振黎，魏宁著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禁毒和预防艾滋病教育教师指导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师振黎，魏宁著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本书出售、求购地址：https://www.jiaokey.com/book/detail/12295262.html</w:t>
      </w:r>
    </w:p>
    <w:p>
      <w:r>
        <w:t>更多相关图书推荐：https://www.jiaokey.com</w:t>
      </w:r>
    </w:p>
    <w:p>
      <w:r>
        <w:t>师振黎，魏宁著 其他作品：https://www.jiaokey.com/tag/师振黎，魏宁著.html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关键词搜索：https://www.jiaokey.com/tag/禁毒和预防艾滋病教育教师指导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