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  发展，关系和文化</w:t>
      </w:r>
    </w:p>
    <w:p>
      <w:r>
        <w:rPr>
          <w:rFonts w:ascii="宋体" w:hAnsi="宋体" w:eastAsia="宋体"/>
          <w:sz w:val="24"/>
        </w:rPr>
        <w:t>（美）F·菲利浦·赖斯等著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  发展，关系和文化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（美）F·菲利浦·赖斯等著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本书出售、求购地址：https://www.jiaokey.com/book/detail/12295215.html</w:t>
      </w:r>
    </w:p>
    <w:p>
      <w:r>
        <w:t>更多相关图书推荐：https://www.jiaokey.com</w:t>
      </w:r>
    </w:p>
    <w:p>
      <w:r>
        <w:t>（美）F·菲利浦·赖斯等著 其他作品：https://www.jiaokey.com/tag/（美）F·菲利浦·赖斯等著.html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关键词搜索：https://www.jiaokey.com/tag/青春期  发展，关系和文化.html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