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书名：生命不仅仅如此</w:t>
      </w:r>
    </w:p>
    <w:p>
      <w:r>
        <w:t>作者：樊馨蔓著</w:t>
      </w:r>
    </w:p>
    <w:p>
      <w:r>
        <w:t>出版社：海口：海南出版社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生命不仅仅如此 评论地址：https://www.jiaokey.com/book/detail/12295211.html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