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书名：粉色官场  晚清那些事儿</w:t>
      </w:r>
    </w:p>
    <w:p>
      <w:r>
        <w:t>作者：张永久著</w:t>
      </w:r>
    </w:p>
    <w:p>
      <w:r>
        <w:t>出版社：北京：东方出版社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粉色官场  晚清那些事儿 评论地址：https://www.jiaokey.com/book/detail/12295181.html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