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极光羽</w:t>
      </w:r>
    </w:p>
    <w:p>
      <w:r>
        <w:rPr>
          <w:rFonts w:ascii="宋体" w:hAnsi="宋体" w:eastAsia="宋体"/>
          <w:sz w:val="24"/>
        </w:rPr>
        <w:t>（台）游素兰著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极光羽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本书出售、求购地址：https://www.jiaokey.com/book/detail/12295177.html</w:t>
      </w:r>
    </w:p>
    <w:p>
      <w:r>
        <w:t>更多相关图书推荐：https://www.jiaokey.com</w:t>
      </w:r>
    </w:p>
    <w:p>
      <w:r>
        <w:t>（台）游素兰著 其他作品：https://www.jiaokey.com/tag/（台）游素兰著.html</w:t>
      </w:r>
    </w:p>
    <w:p>
      <w:r>
        <w:t>沈阳:万卷出版公司,2009.05 出版图书：https://www.jiaokey.com/tag/沈阳:万卷出版公司,2009.05.html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