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书名：外贸谈判策略与技巧</w:t>
      </w:r>
    </w:p>
    <w:p>
      <w:r>
        <w:t>作者：赵立民编著</w:t>
      </w:r>
    </w:p>
    <w:p>
      <w:r>
        <w:t>出版社：北京：中国海关出版社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外贸谈判策略与技巧 评论地址：https://www.jiaokey.com/book/detail/12295142.html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