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图解协纪辨方书  第2部  吉凶神煞  四库全书白话图解术数  中国传统择吉术之大成  图解国学17</w:t>
      </w:r>
    </w:p>
    <w:p>
      <w:r>
        <w:rPr>
          <w:rFonts w:ascii="宋体" w:hAnsi="宋体" w:eastAsia="宋体"/>
          <w:sz w:val="24"/>
        </w:rPr>
        <w:t>（清）允禄等原著；许颐平主编；程子和点校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图解协纪辨方书  第2部  吉凶神煞  四库全书白话图解术数  中国传统择吉术之大成  图解国学17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（清）允禄等原著；许颐平主编；程子和点校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本书出售、求购地址：https://www.jiaokey.com/book/detail/12295121.html</w:t>
      </w:r>
    </w:p>
    <w:p>
      <w:r>
        <w:t>更多相关图书推荐：https://www.jiaokey.com</w:t>
      </w:r>
    </w:p>
    <w:p>
      <w:r>
        <w:t>（清）允禄等原著；许颐平主编；程子和点校 其他作品：https://www.jiaokey.com/tag/（清）允禄等原著；许颐平主编；程子和点校.html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关键词搜索：https://www.jiaokey.com/tag/图解协纪辨方书  第2部  吉凶神煞  四库全书白话图解术数  中国传统择吉术之大成  图解国学17.html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