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人生博弈密码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人生博弈密码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本书出售、求购地址：https://www.jiaokey.com/book/detail/12295103.html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关键词搜索：https://www.jiaokey.com/tag/人生博弈密码.html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