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书名：20几岁女孩必知的100句人生金句  影响和改变女孩一生的智慧书</w:t>
      </w:r>
    </w:p>
    <w:p>
      <w:r>
        <w:t>作者：赵爽编著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20几岁女孩必知的100句人生金句  影响和改变女孩一生的智慧书 评论地址：https://www.jiaokey.com/book/detail/12295101.html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