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新东方名师2010考研英语阅读理解100篇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新东方名师2010考研英语阅读理解100篇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本书出售、求购地址：https://www.jiaokey.com/book/detail/12295094.html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关键词搜索：https://www.jiaokey.com/tag/新东方名师2010考研英语阅读理解100篇.html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