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思维战争  500道冲击大脑的思维名题</w:t>
      </w:r>
    </w:p>
    <w:p>
      <w:r>
        <w:rPr>
          <w:rFonts w:ascii="宋体" w:hAnsi="宋体" w:eastAsia="宋体"/>
          <w:sz w:val="24"/>
        </w:rPr>
        <w:t>江乐兴编著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50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思维战争  500道冲击大脑的思维名题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江乐兴编著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思维方法-通俗读物-思维方法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本书出售、求购地址：https://www.jiaokey.com/book/detail/12295088.html</w:t>
      </w:r>
    </w:p>
    <w:p>
      <w:r>
        <w:t>更多相关图书推荐：https://www.jiaokey.com</w:t>
      </w:r>
    </w:p>
    <w:p>
      <w:r>
        <w:t>江乐兴编著 其他作品：https://www.jiaokey.com/tag/江乐兴编著.html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关键词搜索：https://www.jiaokey.com/tag/思维方法-通俗读物-思维方法.html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