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书名：实用消化内镜治疗技术</w:t>
      </w:r>
    </w:p>
    <w:p>
      <w:r>
        <w:t>作者：邱枫，钟英强主编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实用消化内镜治疗技术 评论地址：https://www.jiaokey.com/book/detail/12295077.html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