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书名：作文大全  全国初中生满分作文精选</w:t>
      </w:r>
    </w:p>
    <w:p>
      <w:r>
        <w:t>作者：毛文凤主编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作文大全  全国初中生满分作文精选 评论地址：https://www.jiaokey.com/book/detail/12295052.html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