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婴儿护理应注意的200个细节</w:t>
      </w:r>
    </w:p>
    <w:p>
      <w:r>
        <w:rPr>
          <w:rFonts w:ascii="宋体" w:hAnsi="宋体" w:eastAsia="宋体"/>
          <w:sz w:val="24"/>
        </w:rPr>
        <w:t>谭剑平，冯淑英编著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婴儿护理应注意的200个细节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谭剑平，冯淑英编著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本书出售、求购地址：https://www.jiaokey.com/book/detail/12295049.html</w:t>
      </w:r>
    </w:p>
    <w:p>
      <w:r>
        <w:t>更多相关图书推荐：https://www.jiaokey.com</w:t>
      </w:r>
    </w:p>
    <w:p>
      <w:r>
        <w:t>谭剑平，冯淑英编著 其他作品：https://www.jiaokey.com/tag/谭剑平，冯淑英编著.html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关键词搜索：https://www.jiaokey.com/tag/婴儿护理应注意的200个细节.html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