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2009建设工程技术与计量  土建工程部分</w:t>
      </w:r>
    </w:p>
    <w:p>
      <w:r>
        <w:rPr>
          <w:rFonts w:ascii="宋体" w:hAnsi="宋体" w:eastAsia="宋体"/>
          <w:sz w:val="24"/>
        </w:rPr>
        <w:t>周永祥，吴静编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周永祥，吴静编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本书出售、求购地址：https://www.jiaokey.com/book/detail/12295042.html</w:t>
      </w:r>
    </w:p>
    <w:p>
      <w:r>
        <w:t>更多相关图书推荐：https://www.jiaokey.com</w:t>
      </w:r>
    </w:p>
    <w:p>
      <w:r>
        <w:t>周永祥，吴静编 其他作品：https://www.jiaokey.com/tag/周永祥，吴静编.html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关键词搜索：https://www.jiaokey.com/tag/2009建设工程技术与计量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