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CEO要职内幕  世界顶级领导咨询公司CEO解密CEO的真实内涵</w:t>
      </w:r>
    </w:p>
    <w:p>
      <w:r>
        <w:rPr>
          <w:rFonts w:ascii="宋体" w:hAnsi="宋体" w:eastAsia="宋体"/>
          <w:sz w:val="24"/>
        </w:rPr>
        <w:t>凯文·凯利著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CEO要职内幕  世界顶级领导咨询公司CEO解密CEO的真实内涵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本书出售、求购地址：https://www.jiaokey.com/book/detail/12295039.html</w:t>
      </w:r>
    </w:p>
    <w:p>
      <w:r>
        <w:t>更多相关图书推荐：https://www.jiaokey.com</w:t>
      </w:r>
    </w:p>
    <w:p>
      <w:r>
        <w:t>凯文·凯利著 其他作品：https://www.jiaokey.com/tag/凯文·凯利著.html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关键词搜索：https://www.jiaokey.com/tag/CEO要职内幕  世界顶级领导咨询公司CEO解密CEO的真实内涵.html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