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书名：睡眠长寿经  不觅仙方觅睡方</w:t>
      </w:r>
    </w:p>
    <w:p>
      <w:r>
        <w:t>作者：郭海东著</w:t>
      </w:r>
    </w:p>
    <w:p>
      <w:r>
        <w:t>出版社：北京：朝华出版社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睡眠长寿经  不觅仙方觅睡方 评论地址：https://www.jiaokey.com/book/detail/12295035.html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