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高中英语基础阅读资料包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高中英语基础阅读资料包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本书出售、求购地址：https://www.jiaokey.com/book/detail/12295033.html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关键词搜索：https://www.jiaokey.com/tag/高中英语基础阅读资料包.html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