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申论  2010版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申论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本书出售、求购地址：https://www.jiaokey.com/book/detail/12295029.html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申论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