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英文书信写作大全  注释版</w:t>
      </w:r>
    </w:p>
    <w:p>
      <w:r>
        <w:rPr>
          <w:rFonts w:ascii="宋体" w:hAnsi="宋体" w:eastAsia="宋体"/>
          <w:sz w:val="24"/>
        </w:rPr>
        <w:t>科里·桑德勒，贾尼丝·基夫编著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英文书信写作大全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科里·桑德勒，贾尼丝·基夫编著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本书出售、求购地址：https://www.jiaokey.com/book/detail/12295026.html</w:t>
      </w:r>
    </w:p>
    <w:p>
      <w:r>
        <w:t>更多相关图书推荐：https://www.jiaokey.com</w:t>
      </w:r>
    </w:p>
    <w:p>
      <w:r>
        <w:t>科里·桑德勒，贾尼丝·基夫编著 其他作品：https://www.jiaokey.com/tag/科里·桑德勒，贾尼丝·基夫编著.html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关键词搜索：https://www.jiaokey.com/tag/英文书信写作大全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