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书名：总裁的智慧  中国顶级CEO演讲录  8</w:t>
      </w:r>
    </w:p>
    <w:p>
      <w:r>
        <w:t>作者：《总裁的智慧》项目组编</w:t>
      </w:r>
    </w:p>
    <w:p>
      <w:r>
        <w:t>出版社：深圳:海天出版社,2009.08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总裁的智慧  中国顶级CEO演讲录  8 评论地址：https://www.jiaokey.com/book/detail/12295024.html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