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乡关回望  中原农耕笔记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乡关回望  中原农耕笔记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本书出售、求购地址：https://www.jiaokey.com/book/detail/12295023.html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