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书名：让孩子从小能说会道</w:t>
      </w:r>
    </w:p>
    <w:p>
      <w:r>
        <w:t>作者：李少聪，张盛林编著</w:t>
      </w:r>
    </w:p>
    <w:p>
      <w:r>
        <w:t>出版社：北京：北京工业大学出版社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让孩子从小能说会道 评论地址：https://www.jiaokey.com/book/detail/12295005.html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