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收入分配经济学手册  第1卷</w:t>
      </w:r>
    </w:p>
    <w:p>
      <w:r>
        <w:rPr>
          <w:rFonts w:ascii="宋体" w:hAnsi="宋体" w:eastAsia="宋体"/>
          <w:sz w:val="24"/>
        </w:rPr>
        <w:t>（英）安东尼·B·阿特金森，（法）弗兰科伊斯·布吉尼翁主编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收入分配经济学手册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（英）安东尼·B·阿特金森，（法）弗兰科伊斯·布吉尼翁主编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本书出售、求购地址：https://www.jiaokey.com/book/detail/12294957.html</w:t>
      </w:r>
    </w:p>
    <w:p>
      <w:r>
        <w:t>更多相关图书推荐：https://www.jiaokey.com</w:t>
      </w:r>
    </w:p>
    <w:p>
      <w:r>
        <w:t>（英）安东尼·B·阿特金森，（法）弗兰科伊斯·布吉尼翁主编 其他作品：https://www.jiaokey.com/tag/（英）安东尼·B·阿特金森，（法）弗兰科伊斯·布吉尼翁主编.html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关键词搜索：https://www.jiaokey.com/tag/收入分配经济学手册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