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书名：王叔和脉诀  庆隆舞乐章满汉合谱集  笳吹番部合奏乐章满蒙汉合谱集  梧冈琴谱  琴谱  赛红丝  连城璧  第2册</w:t>
      </w:r>
    </w:p>
    <w:p>
      <w:r>
        <w:t>作者：故宫博物院编</w:t>
      </w:r>
    </w:p>
    <w:p>
      <w:r>
        <w:t>出版社：海口:海南出版社,2001.01</w:t>
      </w:r>
    </w:p>
    <w:p>
      <w:r>
        <w:t>出版日期：</w:t>
      </w:r>
    </w:p>
    <w:p>
      <w:r>
        <w:t>总页数：450</w:t>
      </w:r>
    </w:p>
    <w:p>
      <w:r>
        <w:t>更多请访问教客网: www.jiaokey.com</w:t>
      </w:r>
    </w:p>
    <w:p>
      <w:r>
        <w:t>王叔和脉诀  庆隆舞乐章满汉合谱集  笳吹番部合奏乐章满蒙汉合谱集  梧冈琴谱  琴谱  赛红丝  连城璧  第2册 评论地址：https://www.jiaokey.com/book/detail/12294927.html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