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书名：一学三贯清文鉴  满汉对照</w:t>
      </w:r>
    </w:p>
    <w:p>
      <w:r>
        <w:t>作者：允禄等谨</w:t>
      </w:r>
    </w:p>
    <w:p>
      <w:r>
        <w:t>出版社：海口:海南出版社,2001.01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一学三贯清文鉴  满汉对照 评论地址：https://www.jiaokey.com/book/detail/12294921.html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