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鼓词绘图五打天门阵  鼓词绘图二打天门阵  鼓词三打天门阵  鼓词四打天门阵  鼓词绘图五打天门阵  第2册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鼓词绘图五打天门阵  鼓词绘图二打天门阵  鼓词三打天门阵  鼓词四打天门阵  鼓词绘图五打天门阵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古籍-善本-故宫博物院-丛刊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本书出售、求购地址：https://www.jiaokey.com/book/detail/12294914.html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海口:海南出版社,2001.01 出版图书：https://www.jiaokey.com/tag/海口:海南出版社,2001.01.html</w:t>
      </w:r>
    </w:p>
    <w:p>
      <w:r>
        <w:t>关键词搜索：https://www.jiaokey.com/tag/古籍-善本-故宫博物院-丛刊.html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