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书名：昆弋月令承应戏  第2册</w:t>
      </w:r>
    </w:p>
    <w:p>
      <w:r>
        <w:t>作者：故宫博物院编</w:t>
      </w:r>
    </w:p>
    <w:p>
      <w:r>
        <w:t>出版社：海口:海南出版社,2001.01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昆弋月令承应戏  第2册 评论地址：https://www.jiaokey.com/book/detail/12294859.html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