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第3册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新镌八代文钞百家小集  第3册 评论地址：https://www.jiaokey.com/book/detail/12294810.html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