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唐音统签  第10册</w:t>
      </w:r>
    </w:p>
    <w:p>
      <w:r>
        <w:rPr>
          <w:rFonts w:ascii="宋体" w:hAnsi="宋体" w:eastAsia="宋体"/>
          <w:sz w:val="24"/>
        </w:rPr>
        <w:t>故宫博物院编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4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唐音统签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海口:海南出版社,2000.10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本书出售、求购地址：https://www.jiaokey.com/book/detail/12294802.html</w:t>
      </w:r>
    </w:p>
    <w:p>
      <w:r>
        <w:t>更多相关图书推荐：https://www.jiaokey.com</w:t>
      </w:r>
    </w:p>
    <w:p>
      <w:r>
        <w:t>故宫博物院编 其他作品：https://www.jiaokey.com/tag/故宫博物院编.html</w:t>
      </w:r>
    </w:p>
    <w:p>
      <w:r>
        <w:t>海口:海南出版社,2000.10 出版图书：https://www.jiaokey.com/tag/海口:海南出版社,2000.10.html</w:t>
      </w:r>
    </w:p>
    <w:p>
      <w:r>
        <w:t>关键词搜索：https://www.jiaokey.com/tag/唐诗-选集.html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