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书名：陶文毅公全集  政学录初稿  第1册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陶文毅公全集  政学录初稿  第1册 评论地址：https://www.jiaokey.com/book/detail/12294791.html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