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书名：九思堂诗稿  九思堂诗稿续编  朴庵四稿  窗课存稿  退潜别墅存稿  萃锦唫  第2册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九思堂诗稿  九思堂诗稿续编  朴庵四稿  窗课存稿  退潜别墅存稿  萃锦唫  第2册 评论地址：https://www.jiaokey.com/book/detail/12294784.html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