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李卓吾先生批选赵文肃公文集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李卓吾先生批选赵文肃公文集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本书出售、求购地址：https://www.jiaokey.com/book/detail/12294732.html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关键词搜索：https://www.jiaokey.com/tag/李卓吾先生批选赵文肃公文集.html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