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书名：新镌雅俗通用珠玑薮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新镌雅俗通用珠玑薮 评论地址：https://www.jiaokey.com/book/detail/12294701.html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