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书名：新刻邵太史评释举业古今摘粹玉圃珠渊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新刻邵太史评释举业古今摘粹玉圃珠渊 评论地址：https://www.jiaokey.com/book/detail/12294691.html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