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书名：阴阳五要奇书  董氏诹吉新书  董公选要览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阴阳五要奇书  董氏诹吉新书  董公选要览 评论地址：https://www.jiaokey.com/book/detail/12294629.html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