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书名：六壬经纬</w:t>
      </w:r>
    </w:p>
    <w:p>
      <w:r>
        <w:t>作者：铁瓮子著</w:t>
      </w:r>
    </w:p>
    <w:p>
      <w:r>
        <w:t>出版社：海口:海南出版社,2000.10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六壬经纬 评论地址：https://www.jiaokey.com/book/detail/12294622.html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