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书名：御制对数阐微  对数表  三三等数图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御制对数阐微  对数表  三三等数图 评论地址：https://www.jiaokey.com/book/detail/12294606.html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